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5月31日每日一练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1.在某幼儿园，因玲玲小朋友在美工课上不停吵闹，吴老师用胶带封住了她的嘴巴。吴老师的做法(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A.不正确，违反了不得体罚幼儿的规定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B.正确，吴老师有批评教育玲玲的权利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C.不正确，侵犯了玲玲的言论自由权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D.正确，吴老师批评教育玲玲的权利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2.晓晓在期末考试中发挥失常，从此便认为自己很笨，一切都完了，从而变得越来越自卑，情绪也越来越消沉。晓晓的不合理信念主要是(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A.绝对化要求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0.51pt">
                  <v:imagedata r:id="rId6" o:title=""/>
                </v:shape>
              </w:pict>
            </w:r>
            <w:r>
              <w:pict>
                <v:shape id="_x0000_i1030" type="#_x0000_t75" style="height:9pt;width:36.01pt">
                  <v:imagedata r:id="rId7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B.过分概括化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5.25pt">
                  <v:imagedata r:id="rId8" o:title=""/>
                </v:shape>
              </w:pict>
            </w:r>
            <w:r>
              <w:pict>
                <v:shape id="_x0000_i1032" type="#_x0000_t75" style="height:9pt;width:71.26pt">
                  <v:imagedata r:id="rId9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C.角色不当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D.糟糕至极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3.各个动作成分趋于分化、精确，整体动作趋于协调，各动作成分间的相互干扰减少，多余动作也减少。上述体现的是操作技能的(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A.操作定向阶段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B.操作模仿阶段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C.操作整合阶段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D.操作熟练阶段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4.校本课程是我国三级课程管理体系的重要组成部分，可以为学生提供多样化的课程，在一定范围内补充了国家课程的不足。下列不属于校本课程特点的是(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A.“全员参与”的合作精神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B.“决策分享”的民主理念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5.25pt">
                  <v:imagedata r:id="rId8" o:title=""/>
                </v:shape>
              </w:pict>
            </w:r>
            <w:r>
              <w:pict>
                <v:shape id="_x0000_i1041" type="#_x0000_t75" style="height:9pt;width:71.26pt">
                  <v:imagedata r:id="rId9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C.“专家主体”的开发团队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70.51pt">
                  <v:imagedata r:id="rId6" o:title=""/>
                </v:shape>
              </w:pict>
            </w:r>
            <w:r>
              <w:pict>
                <v:shape id="_x0000_i1043" type="#_x0000_t75" style="height:9pt;width:36.01pt">
                  <v:imagedata r:id="rId7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D.“学生为本”的课程理念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5.学生在学习过程中，可以按照自己的接受程度选择最适宜的学习进度。这体现了程序教学的(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A.积极反应原则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B.及时反馈原则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C.自定步调原则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4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D.低错误率原则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