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5月27日每日一练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1.我国实行的第一个现代学制是(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A.壬寅学制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7.25pt">
                  <v:imagedata r:id="rId4" o:title=""/>
                </v:shape>
              </w:pict>
            </w:r>
            <w:r>
              <w:pict>
                <v:shape id="_x0000_i1026" type="#_x0000_t75" style="height:9pt;width:89.26pt">
                  <v:imagedata r:id="rId5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B.癸卯学制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1.51pt">
                  <v:imagedata r:id="rId6" o:title=""/>
                </v:shape>
              </w:pict>
            </w:r>
            <w:r>
              <w:pict>
                <v:shape id="_x0000_i1028" type="#_x0000_t75" style="height:9pt;width:45.01pt">
                  <v:imagedata r:id="rId7" o:title=""/>
                </v:shape>
              </w:pict>
            </w:r>
            <w:r>
              <w:t>58.33%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C.壬子癸丑学制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7.25pt">
                  <v:imagedata r:id="rId4" o:title=""/>
                </v:shape>
              </w:pict>
            </w:r>
            <w:r>
              <w:pict>
                <v:shape id="_x0000_i1030" type="#_x0000_t75" style="height:9pt;width:89.26pt">
                  <v:imagedata r:id="rId5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D.壬戌学制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8.25pt">
                  <v:imagedata r:id="rId8" o:title=""/>
                </v:shape>
              </w:pict>
            </w:r>
            <w:r>
              <w:pict>
                <v:shape id="_x0000_i1032" type="#_x0000_t75" style="height:9pt;width:98.26pt">
                  <v:imagedata r:id="rId9" o:title=""/>
                </v:shape>
              </w:pict>
            </w:r>
            <w:r>
              <w:t>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2.通过摆事实，讲道理，使学生提高认识，形成正确观点的方法是(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A.说服法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B.榜样法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C.陶冶法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D.锻炼法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3.学校实现德育内容，达到德育目标的基本手段是(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A.班主任工作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8.25pt">
                  <v:imagedata r:id="rId8" o:title=""/>
                </v:shape>
              </w:pict>
            </w:r>
            <w:r>
              <w:pict>
                <v:shape id="_x0000_i1038" type="#_x0000_t75" style="height:9pt;width:98.26pt">
                  <v:imagedata r:id="rId9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B.共青团、少先队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C.各科教学活动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3.26pt">
                  <v:imagedata r:id="rId12" o:title=""/>
                </v:shape>
              </w:pict>
            </w:r>
            <w:r>
              <w:pict>
                <v:shape id="_x0000_i1041" type="#_x0000_t75" style="height:9pt;width:53.26pt">
                  <v:imagedata r:id="rId13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D.班会、晨会、周会、时事政治学习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4.26pt">
                  <v:imagedata r:id="rId14" o:title=""/>
                </v:shape>
              </w:pict>
            </w:r>
            <w:r>
              <w:pict>
                <v:shape id="_x0000_i1043" type="#_x0000_t75" style="height:9pt;width:62.26pt">
                  <v:imagedata r:id="rId15" o:title=""/>
                </v:shape>
              </w:pict>
            </w:r>
            <w:r>
              <w:t>41.67%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4.教学的基本组织形式是(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A.个别教学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B.校外教学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C.现场教学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D.课堂教学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0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5.教学设计中最先要考虑的要素是(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A.教学媒体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1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C.教学目标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7.51pt">
                  <v:imagedata r:id="rId16" o:title=""/>
                </v:shape>
              </w:pict>
            </w:r>
            <w:r>
              <w:pict>
                <v:shape id="_x0000_i1051" type="#_x0000_t75" style="height:9pt;width:9pt">
                  <v:imagedata r:id="rId17" o:title=""/>
                </v:shape>
              </w:pict>
            </w:r>
            <w:r>
              <w:t>91.67%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8.25pt">
                  <v:imagedata r:id="rId8" o:title=""/>
                </v:shape>
              </w:pict>
            </w:r>
            <w:r>
              <w:pict>
                <v:shape id="_x0000_i1053" type="#_x0000_t75" style="height:9pt;width:98.26pt">
                  <v:imagedata r:id="rId9" o:title=""/>
                </v:shape>
              </w:pict>
            </w:r>
            <w:r>
              <w:t>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