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5月25日每日一练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1.美国心理学家舒茨提出了人际需要的基本理论，他指出人际关系最基本的需要不包括(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A.包容需要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B.控制需要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84.76pt">
                  <v:imagedata r:id="rId5" o:title=""/>
                </v:shape>
              </w:pict>
            </w:r>
            <w:r>
              <w:pict>
                <v:shape id="_x0000_i1027" type="#_x0000_t75" style="height:9pt;width:21.75pt">
                  <v:imagedata r:id="rId6" o:title=""/>
                </v:shape>
              </w:pict>
            </w:r>
            <w:r>
              <w:t>80%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C.交往需要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21pt">
                  <v:imagedata r:id="rId7" o:title=""/>
                </v:shape>
              </w:pict>
            </w:r>
            <w:r>
              <w:pict>
                <v:shape id="_x0000_i1029" type="#_x0000_t75" style="height:9pt;width:85.51pt">
                  <v:imagedata r:id="rId8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D.感情需要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2.非法招用末满十六周岁的未成年人，或者招用已满十六周岁的未成年人从事过重、有毒、有害等危害未成年人身心健康的劳动或者危险作业的，情节严重者，依法(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A.由劳动部门责令改正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1pt">
                  <v:imagedata r:id="rId7" o:title=""/>
                </v:shape>
              </w:pict>
            </w:r>
            <w:r>
              <w:pict>
                <v:shape id="_x0000_i1032" type="#_x0000_t75" style="height:9pt;width:85.51pt">
                  <v:imagedata r:id="rId8" o:title=""/>
                </v:shape>
              </w:pict>
            </w:r>
            <w:r>
              <w:t>20%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B.由工商行政管理部门责令改正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C.由劳动部门吊销营业执照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D.由工商行政管理部门吊销营业执照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4.76pt">
                  <v:imagedata r:id="rId5" o:title=""/>
                </v:shape>
              </w:pict>
            </w:r>
            <w:r>
              <w:pict>
                <v:shape id="_x0000_i1036" type="#_x0000_t75" style="height:9pt;width:21.75pt">
                  <v:imagedata r:id="rId6" o:title=""/>
                </v:shape>
              </w:pict>
            </w:r>
            <w:r>
              <w:t>80%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刘老师和张老师探讨教育目的时提到了如下观点:①教育目的是教育活动的出发点和归宿。②教育目的是全部教育活动的主题和灵魂。③教育目的是确定教育内容、评价教育效果的根本依据。④教育目的具有导向，调控和评价功能。⑤教育目的与培养目标之间是共性与个性的关系。其中正确的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A.①②③⑤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B.①②③④⑤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3.26pt">
                  <v:imagedata r:id="rId9" o:title=""/>
                </v:shape>
              </w:pict>
            </w:r>
            <w:r>
              <w:pict>
                <v:shape id="_x0000_i1039" type="#_x0000_t75" style="height:9pt;width:53.26pt">
                  <v:imagedata r:id="rId10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C.①②③④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D.①③④⑤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3.26pt">
                  <v:imagedata r:id="rId9" o:title=""/>
                </v:shape>
              </w:pict>
            </w:r>
            <w:r>
              <w:pict>
                <v:shape id="_x0000_i1042" type="#_x0000_t75" style="height:9pt;width:53.26pt">
                  <v:imagedata r:id="rId10" o:title=""/>
                </v:shape>
              </w:pict>
            </w:r>
            <w:r>
              <w:t>50%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4.由全国人民代表大会常务委员会制定，规定教育领城某一方面具体问题的规范性文件是(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A.教育单行法律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42.01pt">
                  <v:imagedata r:id="rId11" o:title=""/>
                </v:shape>
              </w:pict>
            </w:r>
            <w:r>
              <w:pict>
                <v:shape id="_x0000_i1044" type="#_x0000_t75" style="height:9pt;width:64.51pt">
                  <v:imagedata r:id="rId12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B.教育基本法律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2.01pt">
                  <v:imagedata r:id="rId11" o:title=""/>
                </v:shape>
              </w:pict>
            </w:r>
            <w:r>
              <w:pict>
                <v:shape id="_x0000_i1046" type="#_x0000_t75" style="height:9pt;width:64.51pt">
                  <v:imagedata r:id="rId12" o:title=""/>
                </v:shape>
              </w:pict>
            </w:r>
            <w:r>
              <w:t>40%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C.地方性教育法规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D.教育规章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1pt">
                  <v:imagedata r:id="rId7" o:title=""/>
                </v:shape>
              </w:pict>
            </w:r>
            <w:r>
              <w:pict>
                <v:shape id="_x0000_i1049" type="#_x0000_t75" style="height:9pt;width:85.51pt">
                  <v:imagedata r:id="rId8" o:title=""/>
                </v:shape>
              </w:pict>
            </w:r>
            <w:r>
              <w:t>20%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5.一位诺贝尔奖获得者被问及一生中最重要的东西是在哪所大学、哪个实验室里学到的，白发苍苍的获奖者平静地回答说:“在幼儿园，跟我的老师。”这体现教师职业道德的(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A.行为的典范性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B.影响的深远性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3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C.意识的自觉性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D.境界的高层次性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