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5月20日每日一练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心理学家皮亚杰请儿童坐在三座山模型的一边，将玩具娃娃置于另一边，要儿童描述玩具娃娃看到的景色。结果发现6、7岁以下儿童描述的景色和儿童自己看到的相同。皮亚杰通过此实验发现6、7岁以下儿童的思维方式存在( )现象。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A.不可逆思维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pt">
                  <v:imagedata r:id="rId4" o:title=""/>
                </v:shape>
              </w:pict>
            </w:r>
            <w:r>
              <w:pict>
                <v:shape id="_x0000_i1026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B.泛灵论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4.25pt">
                  <v:imagedata r:id="rId6" o:title=""/>
                </v:shape>
              </w:pict>
            </w:r>
            <w:r>
              <w:pict>
                <v:shape id="_x0000_i1028" type="#_x0000_t75" style="height:9pt;width:92.26pt">
                  <v:imagedata r:id="rId7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C.自我中心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7.51pt">
                  <v:imagedata r:id="rId8" o:title=""/>
                </v:shape>
              </w:pict>
            </w:r>
            <w:r>
              <w:pict>
                <v:shape id="_x0000_i1030" type="#_x0000_t75" style="height:9pt;width:39.01pt">
                  <v:imagedata r:id="rId9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D.单维思维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4.25pt">
                  <v:imagedata r:id="rId6" o:title=""/>
                </v:shape>
              </w:pict>
            </w:r>
            <w:r>
              <w:pict>
                <v:shape id="_x0000_i1032" type="#_x0000_t75" style="height:9pt;width:92.26pt">
                  <v:imagedata r:id="rId7" o:title=""/>
                </v:shape>
              </w:pict>
            </w:r>
            <w:r>
              <w:t>13.64%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2.明明说:“月亮是跟着我的，我走，月亮就走;我不走，月亮也就不走。”这种现象反映了明明( )的心理特点。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A.泛灵论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B.自我中心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1.51pt">
                  <v:imagedata r:id="rId11" o:title=""/>
                </v:shape>
              </w:pict>
            </w:r>
            <w:r>
              <w:pict>
                <v:shape id="_x0000_i1035" type="#_x0000_t75" style="height:9pt;width:15pt">
                  <v:imagedata r:id="rId12" o:title=""/>
                </v:shape>
              </w:pict>
            </w:r>
            <w:r>
              <w:t>86.36%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C.思维不可逆性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pt">
                  <v:imagedata r:id="rId4" o:title=""/>
                </v:shape>
              </w:pict>
            </w:r>
            <w:r>
              <w:pict>
                <v:shape id="_x0000_i1037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D.思维的刻板性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.5pt">
                  <v:imagedata r:id="rId13" o:title=""/>
                </v:shape>
              </w:pict>
            </w:r>
            <w:r>
              <w:pict>
                <v:shape id="_x0000_i1039" type="#_x0000_t75" style="height:9pt;width:102.01pt">
                  <v:imagedata r:id="rId14" o:title=""/>
                </v:shape>
              </w:pict>
            </w:r>
            <w:r>
              <w:t>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86.36%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3.如果一个学生在回答“A&amp;gt;B，B&amp;gt;C，A和C哪个更大?”时，可以轻松回答出来，表明其思维发展处于( )水平。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B.感知运算阶段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13" o:title=""/>
                </v:shape>
              </w:pict>
            </w:r>
            <w:r>
              <w:pict>
                <v:shape id="_x0000_i1042" type="#_x0000_t75" style="height:9pt;width:102.01pt">
                  <v:imagedata r:id="rId14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7.76pt">
                  <v:imagedata r:id="rId15" o:title=""/>
                </v:shape>
              </w:pict>
            </w:r>
            <w:r>
              <w:pict>
                <v:shape id="_x0000_i1044" type="#_x0000_t75" style="height:9pt;width:48.76pt">
                  <v:imagedata r:id="rId16" o:title=""/>
                </v:shape>
              </w:pict>
            </w:r>
            <w:r>
              <w:t>54.55%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3.51pt">
                  <v:imagedata r:id="rId17" o:title=""/>
                </v:shape>
              </w:pict>
            </w:r>
            <w:r>
              <w:pict>
                <v:shape id="_x0000_i1046" type="#_x0000_t75" style="height:9pt;width:63.01pt">
                  <v:imagedata r:id="rId18" o:title=""/>
                </v:shape>
              </w:pict>
            </w:r>
            <w:r>
              <w:t>40.91%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4.中学生晓波通过物理实验发现，钟表的摆动幅度不取决于钟摆的材料或重量，而是取决于钟摆的长度。根据皮亚杰的认识发展阶段理论，晓波的认知发展水平已达到(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.5pt">
                  <v:imagedata r:id="rId13" o:title=""/>
                </v:shape>
              </w:pict>
            </w:r>
            <w:r>
              <w:pict>
                <v:shape id="_x0000_i1048" type="#_x0000_t75" style="height:9pt;width:102.01pt">
                  <v:imagedata r:id="rId14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pt">
                  <v:imagedata r:id="rId4" o:title=""/>
                </v:shape>
              </w:pict>
            </w:r>
            <w:r>
              <w:pict>
                <v:shape id="_x0000_i1051" type="#_x0000_t75" style="height:9pt;width:97.51pt">
                  <v:imagedata r:id="rId5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1.51pt">
                  <v:imagedata r:id="rId11" o:title=""/>
                </v:shape>
              </w:pict>
            </w:r>
            <w:r>
              <w:pict>
                <v:shape id="_x0000_i1053" type="#_x0000_t75" style="height:9pt;width:15pt">
                  <v:imagedata r:id="rId12" o:title=""/>
                </v:shape>
              </w:pict>
            </w:r>
            <w:r>
              <w:t>86.36%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86.36%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5.“当其可之谓时，时过然后学，则勤苦而难成”，这表明教育工作要抓住人的身心发展的(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A.关键期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B.加速期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C.稳定期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D.高原期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