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5月17日每日一练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1.以布鲁纳为代表提出来的课程理论是(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A.结构主义课程理论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B.要素主义课程理论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C.永恒主义课程理论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D.后现代课程理论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2.布鲁纳是美国著名的认知教育心理学家，他反对以强化为主的程序教学，他主张教学的目标是(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A.促进学生对学科基本结构的理解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7.01pt">
                  <v:imagedata r:id="rId6" o:title=""/>
                </v:shape>
              </w:pict>
            </w:r>
            <w:r>
              <w:pict>
                <v:shape id="_x0000_i1030" type="#_x0000_t75" style="height:9pt;width:19.5pt">
                  <v:imagedata r:id="rId7" o:title=""/>
                </v:shape>
              </w:pict>
            </w:r>
            <w:r>
              <w:t>81.82%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B.让学生养成良好的行为习惯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C.正确使用榜样的力量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D.让学生拥有正确的学习动机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8.75pt">
                  <v:imagedata r:id="rId8" o:title=""/>
                </v:shape>
              </w:pict>
            </w:r>
            <w:r>
              <w:pict>
                <v:shape id="_x0000_i1034" type="#_x0000_t75" style="height:9pt;width:87.76pt">
                  <v:imagedata r:id="rId9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3.奥苏贝尔认为学生的学习主要是(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A.机械学习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B.接受学习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pt">
                  <v:imagedata r:id="rId10" o:title=""/>
                </v:shape>
              </w:pict>
            </w:r>
            <w:r>
              <w:pict>
                <v:shape id="_x0000_i1037" type="#_x0000_t75" style="height:9pt;width:97.51pt">
                  <v:imagedata r:id="rId11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C.有意义的发现学习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8.26pt">
                  <v:imagedata r:id="rId12" o:title=""/>
                </v:shape>
              </w:pict>
            </w:r>
            <w:r>
              <w:pict>
                <v:shape id="_x0000_i1039" type="#_x0000_t75" style="height:9pt;width:68.26pt">
                  <v:imagedata r:id="rId13" o:title=""/>
                </v:shape>
              </w:pict>
            </w:r>
            <w:r>
              <w:t>36.36%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D.有意义的接受学习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7.76pt">
                  <v:imagedata r:id="rId14" o:title=""/>
                </v:shape>
              </w:pict>
            </w:r>
            <w:r>
              <w:pict>
                <v:shape id="_x0000_i1041" type="#_x0000_t75" style="height:9pt;width:48.76pt">
                  <v:imagedata r:id="rId15" o:title=""/>
                </v:shape>
              </w:pict>
            </w:r>
            <w:r>
              <w:t>54.55%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4.如果学生已经掌握了“哺乳动物”的相关知识，现在来学习“猩猩”，当教师告诉学生“猩猩”是一种哺乳动物时，学生很快就能知道“猩猩”具有某些特点，这种学习是(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A.概括学习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pt">
                  <v:imagedata r:id="rId10" o:title=""/>
                </v:shape>
              </w:pict>
            </w:r>
            <w:r>
              <w:pict>
                <v:shape id="_x0000_i1043" type="#_x0000_t75" style="height:9pt;width:97.51pt">
                  <v:imagedata r:id="rId11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B.并列学习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C.上位学习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8.5pt">
                  <v:imagedata r:id="rId16" o:title=""/>
                </v:shape>
              </w:pict>
            </w:r>
            <w:r>
              <w:pict>
                <v:shape id="_x0000_i1046" type="#_x0000_t75" style="height:9pt;width:78.01pt">
                  <v:imagedata r:id="rId17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D.下位学习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7.51pt">
                  <v:imagedata r:id="rId18" o:title=""/>
                </v:shape>
              </w:pict>
            </w:r>
            <w:r>
              <w:pict>
                <v:shape id="_x0000_i1048" type="#_x0000_t75" style="height:9pt;width:39.01pt">
                  <v:imagedata r:id="rId19" o:title=""/>
                </v:shape>
              </w:pict>
            </w:r>
            <w:r>
              <w:t>63.64%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5.按照加涅的学习水平分类，学生对不同形状、颜色的物体分别做出不同的反应的学习属于(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A.信号学习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28.5pt">
                  <v:imagedata r:id="rId16" o:title=""/>
                </v:shape>
              </w:pict>
            </w:r>
            <w:r>
              <w:pict>
                <v:shape id="_x0000_i1050" type="#_x0000_t75" style="height:9pt;width:78.01pt">
                  <v:imagedata r:id="rId17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B.系列学习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C.言语联想学习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5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D.辨别学习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77.26pt">
                  <v:imagedata r:id="rId20" o:title=""/>
                </v:shape>
              </w:pict>
            </w:r>
            <w:r>
              <w:pict>
                <v:shape id="_x0000_i1054" type="#_x0000_t75" style="height:9pt;width:29.25pt">
                  <v:imagedata r:id="rId21" o:title=""/>
                </v:shape>
              </w:pict>
            </w:r>
            <w:r>
              <w:t>72.73%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72.73%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