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5月14日每日一练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1.按皮亚杰的观点，学生知识结构形成的方式的是(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A.适应与同化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36.76pt">
                  <v:imagedata r:id="rId4" o:title=""/>
                </v:shape>
              </w:pict>
            </w:r>
            <w:r>
              <w:pict>
                <v:shape id="_x0000_i1026" type="#_x0000_t75" style="height:9pt;width:69.76pt">
                  <v:imagedata r:id="rId5" o:title=""/>
                </v:shape>
              </w:pict>
            </w:r>
            <w:r>
              <w:t>35%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B.同化与顺应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58.51pt">
                  <v:imagedata r:id="rId6" o:title=""/>
                </v:shape>
              </w:pict>
            </w:r>
            <w:r>
              <w:pict>
                <v:shape id="_x0000_i1028" type="#_x0000_t75" style="height:9pt;width:48.01pt">
                  <v:imagedata r:id="rId7" o:title=""/>
                </v:shape>
              </w:pict>
            </w:r>
            <w:r>
              <w:t>55%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C.顺应与复习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5.25pt">
                  <v:imagedata r:id="rId8" o:title=""/>
                </v:shape>
              </w:pict>
            </w:r>
            <w:r>
              <w:pict>
                <v:shape id="_x0000_i1030" type="#_x0000_t75" style="height:9pt;width:101.26pt">
                  <v:imagedata r:id="rId9" o:title=""/>
                </v:shape>
              </w:pict>
            </w:r>
            <w:r>
              <w:t>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D.复习与适应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5.25pt">
                  <v:imagedata r:id="rId8" o:title=""/>
                </v:shape>
              </w:pict>
            </w:r>
            <w:r>
              <w:pict>
                <v:shape id="_x0000_i1032" type="#_x0000_t75" style="height:9pt;width:101.26pt">
                  <v:imagedata r:id="rId9" o:title=""/>
                </v:shape>
              </w:pict>
            </w:r>
            <w:r>
              <w:t>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2.将饼干藏起来，儿童去寻找;将饼干分成两半，儿童认为饼干变多了，儿童所处的认知发展阶段是(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A.感知运动阶段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31.5pt">
                  <v:imagedata r:id="rId10" o:title=""/>
                </v:shape>
              </w:pict>
            </w:r>
            <w:r>
              <w:pict>
                <v:shape id="_x0000_i1034" type="#_x0000_t75" style="height:9pt;width:75.01pt">
                  <v:imagedata r:id="rId11" o:title=""/>
                </v:shape>
              </w:pict>
            </w:r>
            <w:r>
              <w:t>30%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B.前运算阶段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58.51pt">
                  <v:imagedata r:id="rId6" o:title=""/>
                </v:shape>
              </w:pict>
            </w:r>
            <w:r>
              <w:pict>
                <v:shape id="_x0000_i1036" type="#_x0000_t75" style="height:9pt;width:48.01pt">
                  <v:imagedata r:id="rId7" o:title=""/>
                </v:shape>
              </w:pict>
            </w:r>
            <w:r>
              <w:t>55%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C.具体运算阶段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5.25pt">
                  <v:imagedata r:id="rId8" o:title=""/>
                </v:shape>
              </w:pict>
            </w:r>
            <w:r>
              <w:pict>
                <v:shape id="_x0000_i1038" type="#_x0000_t75" style="height:9pt;width:101.26pt">
                  <v:imagedata r:id="rId9" o:title=""/>
                </v:shape>
              </w:pict>
            </w:r>
            <w:r>
              <w:t>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D.形式运算阶段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10.5pt">
                  <v:imagedata r:id="rId12" o:title=""/>
                </v:shape>
              </w:pict>
            </w:r>
            <w:r>
              <w:pict>
                <v:shape id="_x0000_i1040" type="#_x0000_t75" style="height:9pt;width:96.01pt">
                  <v:imagedata r:id="rId13" o:title=""/>
                </v:shape>
              </w:pict>
            </w:r>
            <w:r>
              <w:t>10%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3.维果茨基认为儿童有两种发展水平:“幼儿的发展有两种水平:一种是幼儿的现有水平，另一种是幼儿可能的发展水平。”这两者之间的差距称为(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A.教学支架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106.51pt">
                  <v:imagedata r:id="rId1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B.最近发展区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106.51pt">
                  <v:imagedata r:id="rId15" o:title=""/>
                </v:shape>
              </w:pict>
            </w:r>
            <w:r>
              <w:t>100%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C.先行组织者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106.51pt">
                  <v:imagedata r:id="rId1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D.互相协调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106.51pt">
                  <v:imagedata r:id="rId14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100%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4.维果茨基提出“教学应走在发展前面”的含义是(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A.提前讲授下一阶段才能掌握的内容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5.25pt">
                  <v:imagedata r:id="rId8" o:title=""/>
                </v:shape>
              </w:pict>
            </w:r>
            <w:r>
              <w:pict>
                <v:shape id="_x0000_i1046" type="#_x0000_t75" style="height:9pt;width:101.26pt">
                  <v:imagedata r:id="rId9" o:title=""/>
                </v:shape>
              </w:pict>
            </w:r>
            <w:r>
              <w:t>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B.教学可以不考虑儿童现有的发展水平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106.51pt">
                  <v:imagedata r:id="rId1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C.教学的重要任务是创造最近发展区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100.51pt">
                  <v:imagedata r:id="rId16" o:title=""/>
                </v:shape>
              </w:pict>
            </w:r>
            <w:r>
              <w:pict>
                <v:shape id="_x0000_i1049" type="#_x0000_t75" style="height:9pt;width:6pt">
                  <v:imagedata r:id="rId17" o:title=""/>
                </v:shape>
              </w:pict>
            </w:r>
            <w:r>
              <w:t>95%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D.根据学生现有的水平进行教学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106.51pt">
                  <v:imagedata r:id="rId14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5.根据埃里克森的理论，2—3岁儿童的发展任务是培养(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A.主动性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31.5pt">
                  <v:imagedata r:id="rId10" o:title=""/>
                </v:shape>
              </w:pict>
            </w:r>
            <w:r>
              <w:pict>
                <v:shape id="_x0000_i1052" type="#_x0000_t75" style="height:9pt;width:75.01pt">
                  <v:imagedata r:id="rId11" o:title=""/>
                </v:shape>
              </w:pict>
            </w:r>
            <w:r>
              <w:t>30%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B.自主性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58.51pt">
                  <v:imagedata r:id="rId6" o:title=""/>
                </v:shape>
              </w:pict>
            </w:r>
            <w:r>
              <w:pict>
                <v:shape id="_x0000_i1054" type="#_x0000_t75" style="height:9pt;width:48.01pt">
                  <v:imagedata r:id="rId7" o:title=""/>
                </v:shape>
              </w:pict>
            </w:r>
            <w:r>
              <w:t>55%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C.勤奋感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106.51pt">
                  <v:imagedata r:id="rId1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D.同一性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15.75pt">
                  <v:imagedata r:id="rId18" o:title=""/>
                </v:shape>
              </w:pict>
            </w:r>
            <w:r>
              <w:pict>
                <v:shape id="_x0000_i1057" type="#_x0000_t75" style="height:9pt;width:90.76pt">
                  <v:imagedata r:id="rId19" o:title=""/>
                </v:shape>
              </w:pict>
            </w:r>
            <w:r>
              <w:t>15%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55%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