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1.卡特尔的人格特质理论的主要贡献在于提出了(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A.表面特质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B.共同特质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23.25pt">
                  <v:imagedata r:id="rId5" o:title=""/>
                </v:shape>
              </w:pict>
            </w:r>
            <w:r>
              <w:pict>
                <v:shape id="_x0000_i1027" type="#_x0000_t75" style="height:9pt;width:83.26pt">
                  <v:imagedata r:id="rId6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C.中心特质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41.26pt">
                  <v:imagedata r:id="rId7" o:title=""/>
                </v:shape>
              </w:pict>
            </w:r>
            <w:r>
              <w:pict>
                <v:shape id="_x0000_i1029" type="#_x0000_t75" style="height:9pt;width:65.26pt">
                  <v:imagedata r:id="rId8" o:title=""/>
                </v:shape>
              </w:pict>
            </w:r>
            <w:r>
              <w:t>38.89%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D.根源特质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41.26pt">
                  <v:imagedata r:id="rId7" o:title=""/>
                </v:shape>
              </w:pict>
            </w:r>
            <w:r>
              <w:pict>
                <v:shape id="_x0000_i1031" type="#_x0000_t75" style="height:9pt;width:65.26pt">
                  <v:imagedata r:id="rId8" o:title=""/>
                </v:shape>
              </w:pict>
            </w:r>
            <w:r>
              <w:t>38.89%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2.把智力分为晶体智力和流体智力的心理学家是(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A.冯特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5.25pt">
                  <v:imagedata r:id="rId9" o:title=""/>
                </v:shape>
              </w:pict>
            </w:r>
            <w:r>
              <w:pict>
                <v:shape id="_x0000_i1033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.25pt">
                  <v:imagedata r:id="rId9" o:title=""/>
                </v:shape>
              </w:pict>
            </w:r>
            <w:r>
              <w:pict>
                <v:shape id="_x0000_i1035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C.马斯洛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5.25pt">
                  <v:imagedata r:id="rId9" o:title=""/>
                </v:shape>
              </w:pict>
            </w:r>
            <w:r>
              <w:pict>
                <v:shape id="_x0000_i1037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D.卡特尔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88.51pt">
                  <v:imagedata r:id="rId11" o:title=""/>
                </v:shape>
              </w:pict>
            </w:r>
            <w:r>
              <w:pict>
                <v:shape id="_x0000_i1039" type="#_x0000_t75" style="height:9pt;width:18pt">
                  <v:imagedata r:id="rId12" o:title=""/>
                </v:shape>
              </w:pict>
            </w:r>
            <w:r>
              <w:t>83.33%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3.根据卡特尔的智力理论，晶体智力在30岁后，是随着年龄的增长而(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A.衰退的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3.26pt">
                  <v:imagedata r:id="rId13" o:title=""/>
                </v:shape>
              </w:pict>
            </w:r>
            <w:r>
              <w:pict>
                <v:shape id="_x0000_i1041" type="#_x0000_t75" style="height:9pt;width:53.26pt">
                  <v:imagedata r:id="rId14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B.提高的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7.25pt">
                  <v:imagedata r:id="rId15" o:title=""/>
                </v:shape>
              </w:pict>
            </w:r>
            <w:r>
              <w:pict>
                <v:shape id="_x0000_i1043" type="#_x0000_t75" style="height:9pt;width:89.26pt">
                  <v:imagedata r:id="rId16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C.停滞的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3.25pt">
                  <v:imagedata r:id="rId5" o:title=""/>
                </v:shape>
              </w:pict>
            </w:r>
            <w:r>
              <w:pict>
                <v:shape id="_x0000_i1045" type="#_x0000_t75" style="height:9pt;width:83.26pt">
                  <v:imagedata r:id="rId6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D.波动变化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1.25pt">
                  <v:imagedata r:id="rId17" o:title=""/>
                </v:shape>
              </w:pict>
            </w:r>
            <w:r>
              <w:pict>
                <v:shape id="_x0000_i1047" type="#_x0000_t75" style="height:9pt;width:95.26pt">
                  <v:imagedata r:id="rId18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4.多元智能理论是由美国著名的心理学家( )提出的。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A.布鲁纳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7.25pt">
                  <v:imagedata r:id="rId15" o:title=""/>
                </v:shape>
              </w:pict>
            </w:r>
            <w:r>
              <w:pict>
                <v:shape id="_x0000_i1049" type="#_x0000_t75" style="height:9pt;width:89.26pt">
                  <v:imagedata r:id="rId16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B.苛勒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.25pt">
                  <v:imagedata r:id="rId9" o:title=""/>
                </v:shape>
              </w:pict>
            </w:r>
            <w:r>
              <w:pict>
                <v:shape id="_x0000_i1051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C.加德纳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64.51pt">
                  <v:imagedata r:id="rId19" o:title=""/>
                </v:shape>
              </w:pict>
            </w:r>
            <w:r>
              <w:pict>
                <v:shape id="_x0000_i1053" type="#_x0000_t75" style="height:9pt;width:42.01pt">
                  <v:imagedata r:id="rId20" o:title=""/>
                </v:shape>
              </w:pict>
            </w:r>
            <w:r>
              <w:t>61.11%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7.25pt">
                  <v:imagedata r:id="rId15" o:title=""/>
                </v:shape>
              </w:pict>
            </w:r>
            <w:r>
              <w:pict>
                <v:shape id="_x0000_i1055" type="#_x0000_t75" style="height:9pt;width:89.26pt">
                  <v:imagedata r:id="rId16" o:title=""/>
                </v:shape>
              </w:pict>
            </w:r>
            <w:r>
              <w:t>16.67%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5.下列符合多元智能理论观点的是(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A.学生是生活在社会之中的，因而是带着经验走进教室的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B.人的发展具有多种可能性，但不是每一种智能都有相适应的职业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53.26pt">
                  <v:imagedata r:id="rId13" o:title=""/>
                </v:shape>
              </w:pict>
            </w:r>
            <w:r>
              <w:pict>
                <v:shape id="_x0000_i1058" type="#_x0000_t75" style="height:9pt;width:53.26pt">
                  <v:imagedata r:id="rId14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C.最好的教育是适合学生的潜能开发，并能使学生获得最好发展和理想职业的教育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47.26pt">
                  <v:imagedata r:id="rId21" o:title=""/>
                </v:shape>
              </w:pict>
            </w:r>
            <w:r>
              <w:pict>
                <v:shape id="_x0000_i1060" type="#_x0000_t75" style="height:9pt;width:59.26pt">
                  <v:imagedata r:id="rId22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D.学习不是由教师向学生传递知识的过程，而是学生主动构建知识的过程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5.25pt">
                  <v:imagedata r:id="rId9" o:title=""/>
                </v:shape>
              </w:pict>
            </w:r>
            <w:r>
              <w:pict>
                <v:shape id="_x0000_i1062" type="#_x0000_t75" style="height:9pt;width:101.26pt">
                  <v:imagedata r:id="rId10" o:title=""/>
                </v:shape>
              </w:pict>
            </w:r>
            <w:r>
              <w:t>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