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5月12日每日一练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1.人的性本能是最基本的自然本能，它是推动人的发展的潜在的、无意识的、最根本的动因。提出这一观点的学者是(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A.弗洛伊德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0.01pt">
                  <v:imagedata r:id="rId4" o:title=""/>
                </v:shape>
              </w:pict>
            </w:r>
            <w:r>
              <w:pict>
                <v:shape id="_x0000_i1026" type="#_x0000_t75" style="height:9pt;width:16.5pt">
                  <v:imagedata r:id="rId5" o:title=""/>
                </v:shape>
              </w:pict>
            </w:r>
            <w:r>
              <w:t>84.62%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B.华生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7.5pt">
                  <v:imagedata r:id="rId6" o:title=""/>
                </v:shape>
              </w:pict>
            </w:r>
            <w:r>
              <w:pict>
                <v:shape id="_x0000_i1028" type="#_x0000_t75" style="height:9pt;width:99.01pt">
                  <v:imagedata r:id="rId7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C.桑代克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3.75pt">
                  <v:imagedata r:id="rId8" o:title=""/>
                </v:shape>
              </w:pict>
            </w:r>
            <w:r>
              <w:pict>
                <v:shape id="_x0000_i1030" type="#_x0000_t75" style="height:9pt;width:102.76pt">
                  <v:imagedata r:id="rId9" o:title=""/>
                </v:shape>
              </w:pict>
            </w:r>
            <w:r>
              <w:t>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D.巴甫洛夫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.75pt">
                  <v:imagedata r:id="rId8" o:title=""/>
                </v:shape>
              </w:pict>
            </w:r>
            <w:r>
              <w:pict>
                <v:shape id="_x0000_i1032" type="#_x0000_t75" style="height:9pt;width:102.76pt">
                  <v:imagedata r:id="rId9" o:title=""/>
                </v:shape>
              </w:pict>
            </w:r>
            <w:r>
              <w:t>3.85%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84.62%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2.关于马斯洛需要层次理论，下列说法正确的是(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A.爱与归属是最高层次的需要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.75pt">
                  <v:imagedata r:id="rId8" o:title=""/>
                </v:shape>
              </w:pict>
            </w:r>
            <w:r>
              <w:pict>
                <v:shape id="_x0000_i1034" type="#_x0000_t75" style="height:9pt;width:102.76pt">
                  <v:imagedata r:id="rId9" o:title=""/>
                </v:shape>
              </w:pict>
            </w:r>
            <w:r>
              <w:t>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B.安全是最低层次的需要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3.75pt">
                  <v:imagedata r:id="rId8" o:title=""/>
                </v:shape>
              </w:pict>
            </w:r>
            <w:r>
              <w:pict>
                <v:shape id="_x0000_i1036" type="#_x0000_t75" style="height:9pt;width:102.76pt">
                  <v:imagedata r:id="rId9" o:title=""/>
                </v:shape>
              </w:pict>
            </w:r>
            <w:r>
              <w:t>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C.较高层次的需要发展以后，低层次的需要就不存在了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D.低层次需要的基本满足是高层次需要产生的基础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98.26pt">
                  <v:imagedata r:id="rId11" o:title=""/>
                </v:shape>
              </w:pict>
            </w:r>
            <w:r>
              <w:pict>
                <v:shape id="_x0000_i1039" type="#_x0000_t75" style="height:9pt;width:8.25pt">
                  <v:imagedata r:id="rId12" o:title=""/>
                </v:shape>
              </w:pict>
            </w:r>
            <w:r>
              <w:t>92.31%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92.31%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3.20世纪60年代掀起了人本主义思潮，罗杰斯提出“( )”的主张。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A.以爱为中心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20.25pt">
                  <v:imagedata r:id="rId13" o:title=""/>
                </v:shape>
              </w:pict>
            </w:r>
            <w:r>
              <w:pict>
                <v:shape id="_x0000_i1041" type="#_x0000_t75" style="height:9pt;width:86.26pt">
                  <v:imagedata r:id="rId14" o:title=""/>
                </v:shape>
              </w:pict>
            </w:r>
            <w:r>
              <w:t>19.23%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B.以活动为中心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3.75pt">
                  <v:imagedata r:id="rId8" o:title=""/>
                </v:shape>
              </w:pict>
            </w:r>
            <w:r>
              <w:pict>
                <v:shape id="_x0000_i1043" type="#_x0000_t75" style="height:9pt;width:102.76pt">
                  <v:imagedata r:id="rId9" o:title=""/>
                </v:shape>
              </w:pict>
            </w:r>
            <w:r>
              <w:t>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C.以学生为中心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81.76pt">
                  <v:imagedata r:id="rId15" o:title=""/>
                </v:shape>
              </w:pict>
            </w:r>
            <w:r>
              <w:pict>
                <v:shape id="_x0000_i1045" type="#_x0000_t75" style="height:9pt;width:24.75pt">
                  <v:imagedata r:id="rId16" o:title=""/>
                </v:shape>
              </w:pict>
            </w:r>
            <w:r>
              <w:t>76.92%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D.以经验为中心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76.92%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4.艾宾浩斯遗忘曲线给我们的启示是，复习功课时应当(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A.采用多样化的复习方法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.75pt">
                  <v:imagedata r:id="rId8" o:title=""/>
                </v:shape>
              </w:pict>
            </w:r>
            <w:r>
              <w:pict>
                <v:shape id="_x0000_i1048" type="#_x0000_t75" style="height:9pt;width:102.76pt">
                  <v:imagedata r:id="rId9" o:title=""/>
                </v:shape>
              </w:pict>
            </w:r>
            <w:r>
              <w:t>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B.及时复习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81.76pt">
                  <v:imagedata r:id="rId15" o:title=""/>
                </v:shape>
              </w:pict>
            </w:r>
            <w:r>
              <w:pict>
                <v:shape id="_x0000_i1050" type="#_x0000_t75" style="height:9pt;width:24.75pt">
                  <v:imagedata r:id="rId16" o:title=""/>
                </v:shape>
              </w:pict>
            </w:r>
            <w:r>
              <w:t>76.92%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C.合理分配复习时间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5.75pt">
                  <v:imagedata r:id="rId17" o:title=""/>
                </v:shape>
              </w:pict>
            </w:r>
            <w:r>
              <w:pict>
                <v:shape id="_x0000_i1052" type="#_x0000_t75" style="height:9pt;width:90.76pt">
                  <v:imagedata r:id="rId18" o:title=""/>
                </v:shape>
              </w:pict>
            </w:r>
            <w:r>
              <w:t>15.38%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D.过度复习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3.75pt">
                  <v:imagedata r:id="rId8" o:title=""/>
                </v:shape>
              </w:pict>
            </w:r>
            <w:r>
              <w:pict>
                <v:shape id="_x0000_i1054" type="#_x0000_t75" style="height:9pt;width:102.76pt">
                  <v:imagedata r:id="rId9" o:title=""/>
                </v:shape>
              </w:pict>
            </w:r>
            <w:r>
              <w:t>3.85%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76.92%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5.艾宾浩斯使用遗忘曲线来表明遗忘进程的不均衡规律是(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A.先快后慢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98.26pt">
                  <v:imagedata r:id="rId11" o:title=""/>
                </v:shape>
              </w:pict>
            </w:r>
            <w:r>
              <w:pict>
                <v:shape id="_x0000_i1056" type="#_x0000_t75" style="height:9pt;width:8.25pt">
                  <v:imagedata r:id="rId12" o:title=""/>
                </v:shape>
              </w:pict>
            </w:r>
            <w:r>
              <w:t>92.31%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B.先慢后快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7.5pt">
                  <v:imagedata r:id="rId6" o:title=""/>
                </v:shape>
              </w:pict>
            </w:r>
            <w:r>
              <w:pict>
                <v:shape id="_x0000_i1058" type="#_x0000_t75" style="height:9pt;width:99.01pt">
                  <v:imagedata r:id="rId7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C.很快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D.很慢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92.31%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