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5月10日每日一练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1.被誉为“中国17世纪的工艺百科全书”，系统科学地总结了16世纪末到17世纪中叶的农业和手工业生产技术的著作是(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A.《农政全书》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7.5pt">
                  <v:imagedata r:id="rId4" o:title=""/>
                </v:shape>
              </w:pict>
            </w:r>
            <w:r>
              <w:pict>
                <v:shape id="_x0000_i1026" type="#_x0000_t75" style="height:9pt;width:99.01pt">
                  <v:imagedata r:id="rId5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B.《齐民要术》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0pt">
                  <v:imagedata r:id="rId6" o:title=""/>
                </v:shape>
              </w:pict>
            </w:r>
            <w:r>
              <w:pict>
                <v:shape id="_x0000_i1028" type="#_x0000_t75" style="height:9pt;width:76.51pt">
                  <v:imagedata r:id="rId7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C.《天工开物》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68.26pt">
                  <v:imagedata r:id="rId8" o:title=""/>
                </v:shape>
              </w:pict>
            </w:r>
            <w:r>
              <w:pict>
                <v:shape id="_x0000_i1030" type="#_x0000_t75" style="height:9pt;width:38.26pt">
                  <v:imagedata r:id="rId9" o:title=""/>
                </v:shape>
              </w:pict>
            </w:r>
            <w:r>
              <w:t>64.29%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D.《农经》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2.发射第一颗人造卫星的是(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A.美国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45.01pt">
                  <v:imagedata r:id="rId11" o:title=""/>
                </v:shape>
              </w:pict>
            </w:r>
            <w:r>
              <w:pict>
                <v:shape id="_x0000_i1033" type="#_x0000_t75" style="height:9pt;width:61.51pt">
                  <v:imagedata r:id="rId12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B.中国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7.5pt">
                  <v:imagedata r:id="rId4" o:title=""/>
                </v:shape>
              </w:pict>
            </w:r>
            <w:r>
              <w:pict>
                <v:shape id="_x0000_i1035" type="#_x0000_t75" style="height:9pt;width:99.01pt">
                  <v:imagedata r:id="rId5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C.苏联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53.26pt">
                  <v:imagedata r:id="rId13" o:title=""/>
                </v:shape>
              </w:pict>
            </w:r>
            <w:r>
              <w:pict>
                <v:shape id="_x0000_i1037" type="#_x0000_t75" style="height:9pt;width:53.26pt">
                  <v:imagedata r:id="rId14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D.英国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3.小明站在游泳池里，岸上的人会发现小明的腿(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A.不变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7.5pt">
                  <v:imagedata r:id="rId4" o:title=""/>
                </v:shape>
              </w:pict>
            </w:r>
            <w:r>
              <w:pict>
                <v:shape id="_x0000_i1040" type="#_x0000_t75" style="height:9pt;width:99.01pt">
                  <v:imagedata r:id="rId5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B.变长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37.51pt">
                  <v:imagedata r:id="rId15" o:title=""/>
                </v:shape>
              </w:pict>
            </w:r>
            <w:r>
              <w:pict>
                <v:shape id="_x0000_i1042" type="#_x0000_t75" style="height:9pt;width:69.01pt">
                  <v:imagedata r:id="rId16" o:title=""/>
                </v:shape>
              </w:pict>
            </w:r>
            <w:r>
              <w:t>35.71%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C.变短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30pt">
                  <v:imagedata r:id="rId6" o:title=""/>
                </v:shape>
              </w:pict>
            </w:r>
            <w:r>
              <w:pict>
                <v:shape id="_x0000_i1044" type="#_x0000_t75" style="height:9pt;width:76.51pt">
                  <v:imagedata r:id="rId7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D.时而长时而短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0pt">
                  <v:imagedata r:id="rId6" o:title=""/>
                </v:shape>
              </w:pict>
            </w:r>
            <w:r>
              <w:pict>
                <v:shape id="_x0000_i1046" type="#_x0000_t75" style="height:9pt;width:76.51pt">
                  <v:imagedata r:id="rId7" o:title=""/>
                </v:shape>
              </w:pict>
            </w:r>
            <w:r>
              <w:t>28.57%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28.57%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4.关于两汉天文学成就的叙述，不正确的是(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A.制定出中国第一部较完整的历书——太初历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5pt">
                  <v:imagedata r:id="rId17" o:title=""/>
                </v:shape>
              </w:pict>
            </w:r>
            <w:r>
              <w:pict>
                <v:shape id="_x0000_i1048" type="#_x0000_t75" style="height:9pt;width:91.51pt">
                  <v:imagedata r:id="rId18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B.张衡对月食作了最早的科学解释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45.01pt">
                  <v:imagedata r:id="rId11" o:title=""/>
                </v:shape>
              </w:pict>
            </w:r>
            <w:r>
              <w:pict>
                <v:shape id="_x0000_i1050" type="#_x0000_t75" style="height:9pt;width:61.51pt">
                  <v:imagedata r:id="rId12" o:title=""/>
                </v:shape>
              </w:pict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C.最早记录太阳黑子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7.5pt">
                  <v:imagedata r:id="rId4" o:title=""/>
                </v:shape>
              </w:pict>
            </w:r>
            <w:r>
              <w:pict>
                <v:shape id="_x0000_i1052" type="#_x0000_t75" style="height:9pt;width:99.01pt">
                  <v:imagedata r:id="rId5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D.制订出当时世界上最先进的历法《授时历》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37.51pt">
                  <v:imagedata r:id="rId15" o:title=""/>
                </v:shape>
              </w:pict>
            </w:r>
            <w:r>
              <w:pict>
                <v:shape id="_x0000_i1054" type="#_x0000_t75" style="height:9pt;width:69.01pt">
                  <v:imagedata r:id="rId16" o:title=""/>
                </v:shape>
              </w:pict>
            </w:r>
            <w:r>
              <w:t>35.71%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35.71%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5.建国以来第一个获特等发明奖的科学家是(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A.钱学森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60.76pt">
                  <v:imagedata r:id="rId19" o:title=""/>
                </v:shape>
              </w:pict>
            </w:r>
            <w:r>
              <w:pict>
                <v:shape id="_x0000_i1056" type="#_x0000_t75" style="height:9pt;width:45.76pt">
                  <v:imagedata r:id="rId20" o:title=""/>
                </v:shape>
              </w:pict>
            </w:r>
            <w:r>
              <w:t>57.14%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B.邓稼先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5pt">
                  <v:imagedata r:id="rId17" o:title=""/>
                </v:shape>
              </w:pict>
            </w:r>
            <w:r>
              <w:pict>
                <v:shape id="_x0000_i1058" type="#_x0000_t75" style="height:9pt;width:91.51pt">
                  <v:imagedata r:id="rId18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C.袁隆平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30pt">
                  <v:imagedata r:id="rId6" o:title=""/>
                </v:shape>
              </w:pict>
            </w:r>
            <w:r>
              <w:pict>
                <v:shape id="_x0000_i1060" type="#_x0000_t75" style="height:9pt;width:76.51pt">
                  <v:imagedata r:id="rId7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D.李四光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28.57%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